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hueso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Difuntos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Camposanto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Ofrenda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feria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Calavera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Caminar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Muertos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Santo patrón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disfraz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chimenea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Enterrado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fiesta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2021-10-11T17:10:43Z</dcterms:created>
  <dcterms:modified xsi:type="dcterms:W3CDTF">2021-10-11T17:10:43Z</dcterms:modified>
</cp:coreProperties>
</file>