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ask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participate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 prepared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 polite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pay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take notes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2021-10-11T17:10:48Z</dcterms:created>
  <dcterms:modified xsi:type="dcterms:W3CDTF">2021-10-11T17:10:48Z</dcterms:modified>
</cp:coreProperties>
</file>