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blanco    </w:t>
      </w:r>
      <w:r>
        <w:t xml:space="preserve">   anaranja    </w:t>
      </w:r>
      <w:r>
        <w:t xml:space="preserve">   ocho    </w:t>
      </w:r>
      <w:r>
        <w:t xml:space="preserve">   cuatro    </w:t>
      </w:r>
      <w:r>
        <w:t xml:space="preserve">   tres    </w:t>
      </w:r>
      <w:r>
        <w:t xml:space="preserve">   domingo    </w:t>
      </w:r>
      <w:r>
        <w:t xml:space="preserve">   miercoles    </w:t>
      </w:r>
      <w:r>
        <w:t xml:space="preserve">   gris    </w:t>
      </w:r>
      <w:r>
        <w:t xml:space="preserve">   cafe    </w:t>
      </w:r>
      <w:r>
        <w:t xml:space="preserve">   verde    </w:t>
      </w:r>
      <w:r>
        <w:t xml:space="preserve">   diez    </w:t>
      </w:r>
      <w:r>
        <w:t xml:space="preserve">   cinco    </w:t>
      </w:r>
      <w:r>
        <w:t xml:space="preserve">   viernes    </w:t>
      </w:r>
      <w:r>
        <w:t xml:space="preserve">   sabado    </w:t>
      </w:r>
      <w:r>
        <w:t xml:space="preserve">   azul    </w:t>
      </w:r>
      <w:r>
        <w:t xml:space="preserve">   siete    </w:t>
      </w:r>
      <w:r>
        <w:t xml:space="preserve">   rojo    </w:t>
      </w:r>
      <w:r>
        <w:t xml:space="preserve">   lunes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2021-10-11T17:11:34Z</dcterms:created>
  <dcterms:modified xsi:type="dcterms:W3CDTF">2021-10-11T17:11:34Z</dcterms:modified>
</cp:coreProperties>
</file>