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Camarero    </w:t>
      </w:r>
      <w:r>
        <w:t xml:space="preserve">   Azucar    </w:t>
      </w:r>
      <w:r>
        <w:t xml:space="preserve">   Servilleta    </w:t>
      </w:r>
      <w:r>
        <w:t xml:space="preserve">   Guapo    </w:t>
      </w:r>
      <w:r>
        <w:t xml:space="preserve">   Pelirrojo    </w:t>
      </w:r>
      <w:r>
        <w:t xml:space="preserve">   Largo    </w:t>
      </w:r>
      <w:r>
        <w:t xml:space="preserve">   Taza    </w:t>
      </w:r>
      <w:r>
        <w:t xml:space="preserve">   Cuchara    </w:t>
      </w:r>
      <w:r>
        <w:t xml:space="preserve">   Joven    </w:t>
      </w:r>
      <w:r>
        <w:t xml:space="preserve">   Alto    </w:t>
      </w:r>
      <w:r>
        <w:t xml:space="preserve">   Mezquita    </w:t>
      </w:r>
      <w:r>
        <w:t xml:space="preserve">   Gimnasio    </w:t>
      </w:r>
      <w:r>
        <w:t xml:space="preserve">   Despues    </w:t>
      </w:r>
      <w:r>
        <w:t xml:space="preserve">   Sinagoga    </w:t>
      </w:r>
      <w:r>
        <w:t xml:space="preserve">   Cine    </w:t>
      </w:r>
      <w:r>
        <w:t xml:space="preserve">   Trabajo    </w:t>
      </w:r>
      <w:r>
        <w:t xml:space="preserve">   Casa    </w:t>
      </w:r>
      <w:r>
        <w:t xml:space="preserve">   Iglesia    </w:t>
      </w:r>
      <w:r>
        <w:t xml:space="preserve">   Campo    </w:t>
      </w:r>
      <w:r>
        <w:t xml:space="preserve">  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2021-10-11T17:11:12Z</dcterms:created>
  <dcterms:modified xsi:type="dcterms:W3CDTF">2021-10-11T17:11:12Z</dcterms:modified>
</cp:coreProperties>
</file>