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Un poco    </w:t>
      </w:r>
      <w:r>
        <w:t xml:space="preserve">   I    </w:t>
      </w:r>
      <w:r>
        <w:t xml:space="preserve">   Trabajador    </w:t>
      </w:r>
      <w:r>
        <w:t xml:space="preserve">   Timido    </w:t>
      </w:r>
      <w:r>
        <w:t xml:space="preserve">   Tambien    </w:t>
      </w:r>
      <w:r>
        <w:t xml:space="preserve">   Serio    </w:t>
      </w:r>
      <w:r>
        <w:t xml:space="preserve">   Rubio    </w:t>
      </w:r>
      <w:r>
        <w:t xml:space="preserve">   Pero    </w:t>
      </w:r>
      <w:r>
        <w:t xml:space="preserve">   Muy    </w:t>
      </w:r>
      <w:r>
        <w:t xml:space="preserve">   Mayor    </w:t>
      </w:r>
      <w:r>
        <w:t xml:space="preserve">   Inteligente    </w:t>
      </w:r>
      <w:r>
        <w:t xml:space="preserve">   Honesto    </w:t>
      </w:r>
      <w:r>
        <w:t xml:space="preserve">   Gracioso    </w:t>
      </w:r>
      <w:r>
        <w:t xml:space="preserve">   Gordito    </w:t>
      </w:r>
      <w:r>
        <w:t xml:space="preserve">   Activito    </w:t>
      </w:r>
      <w:r>
        <w:t xml:space="preserve">   Baja    </w:t>
      </w:r>
      <w:r>
        <w:t xml:space="preserve">   Alto    </w:t>
      </w:r>
      <w:r>
        <w:t xml:space="preserve">   Flaco    </w:t>
      </w:r>
      <w:r>
        <w:t xml:space="preserve">   Feo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2021-10-11T17:11:37Z</dcterms:created>
  <dcterms:modified xsi:type="dcterms:W3CDTF">2021-10-11T17:11:37Z</dcterms:modified>
</cp:coreProperties>
</file>