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4/30/2020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play music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pole,tackle box, bait,net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net, racket,yellow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throw up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are____ if you cant answer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Prom, homecoming,winterweekend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a long night you wake up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you going to the _____ tonigth to watch jag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touchdown,field gold,helmet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i got after getting a good grade on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goal,net,field,cleats,shinguard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you feel when you had a bad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behaving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glove,bat,ball,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4/30/2020</dc:title>
  <dcterms:created xsi:type="dcterms:W3CDTF">2021-10-11T17:14:15Z</dcterms:created>
  <dcterms:modified xsi:type="dcterms:W3CDTF">2021-10-11T17:14:15Z</dcterms:modified>
</cp:coreProperties>
</file>