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☻Spanish☺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 amarillo    </w:t>
      </w:r>
      <w:r>
        <w:t xml:space="preserve">    azul    </w:t>
      </w:r>
      <w:r>
        <w:t xml:space="preserve">    blanco    </w:t>
      </w:r>
      <w:r>
        <w:t xml:space="preserve">    carpeta     </w:t>
      </w:r>
      <w:r>
        <w:t xml:space="preserve">    goma    </w:t>
      </w:r>
      <w:r>
        <w:t xml:space="preserve">    gris    </w:t>
      </w:r>
      <w:r>
        <w:t xml:space="preserve">    mochila    </w:t>
      </w:r>
      <w:r>
        <w:t xml:space="preserve">    morado     </w:t>
      </w:r>
      <w:r>
        <w:t xml:space="preserve">    papel    </w:t>
      </w:r>
      <w:r>
        <w:t xml:space="preserve">    pupitre    </w:t>
      </w:r>
      <w:r>
        <w:t xml:space="preserve">    regla    </w:t>
      </w:r>
      <w:r>
        <w:t xml:space="preserve">    sacapuntas    </w:t>
      </w:r>
      <w:r>
        <w:t xml:space="preserve">    silla    </w:t>
      </w:r>
      <w:r>
        <w:t xml:space="preserve">    verde     </w:t>
      </w:r>
      <w:r>
        <w:t xml:space="preserve">   mapa    </w:t>
      </w:r>
      <w:r>
        <w:t xml:space="preserve">   negro     </w:t>
      </w:r>
      <w:r>
        <w:t xml:space="preserve">   reloj    </w:t>
      </w:r>
      <w:r>
        <w:t xml:space="preserve">   rojo    </w:t>
      </w:r>
      <w:r>
        <w:t xml:space="preserve">   rosado     </w:t>
      </w:r>
      <w:r>
        <w:t xml:space="preserve">   ventana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☻Spanish☺</dc:title>
  <dcterms:created xsi:type="dcterms:W3CDTF">2021-10-10T23:54:29Z</dcterms:created>
  <dcterms:modified xsi:type="dcterms:W3CDTF">2021-10-10T23:54:29Z</dcterms:modified>
</cp:coreProperties>
</file>