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subway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off...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keep going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green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walk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highway/freeway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i get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pedestrian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we going the right way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embassy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traffic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sidewalk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2021-10-11T17:09:17Z</dcterms:created>
  <dcterms:modified xsi:type="dcterms:W3CDTF">2021-10-11T17:09:17Z</dcterms:modified>
</cp:coreProperties>
</file>