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vivió hace mucho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Parecido a Legos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la pez, pero los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Imperfecto of ir: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papel moneda, pero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el oso real, pero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Utiliza una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Yo: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obediente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Verde y 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Nosotros: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la bicicleta, pero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4A Crossword</dc:title>
  <dcterms:created xsi:type="dcterms:W3CDTF">2021-10-11T17:12:27Z</dcterms:created>
  <dcterms:modified xsi:type="dcterms:W3CDTF">2021-10-11T17:12:27Z</dcterms:modified>
</cp:coreProperties>
</file>