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4A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opuesto de deshonesto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sinonimo de impaciente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este frase es como 'accidentalmente'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'decir'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verbo es como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tu vas una cosa que no te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frase verbo es como 'saber'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frase es 'to have interests' en ingles?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verbo es con lagrimas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vinieron cuando tu estas triste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4A vocab</dc:title>
  <dcterms:created xsi:type="dcterms:W3CDTF">2021-10-11T17:13:39Z</dcterms:created>
  <dcterms:modified xsi:type="dcterms:W3CDTF">2021-10-11T17:13:39Z</dcterms:modified>
</cp:coreProperties>
</file>