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4B: Capitals/Countries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Nicaragua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Guyana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Suriname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Brasil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of 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Belize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Capital of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Capital of Uruguay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Capital of 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Capital of Paraguay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Capital of Haiti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Guayana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Honduras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El Salvador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Republica Dominicana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Jamaica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Capital of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Capital of Venezuela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4B: Capitals/Countries</dc:title>
  <dcterms:created xsi:type="dcterms:W3CDTF">2021-10-11T17:12:32Z</dcterms:created>
  <dcterms:modified xsi:type="dcterms:W3CDTF">2021-10-11T17:12:32Z</dcterms:modified>
</cp:coreProperties>
</file>