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4B - Spanish Version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Este planeta es represento por el color morado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Nosotros vera esta estrella brillando por la noche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 Quien viajare en el espacio?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usted aprendere ____ __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Ustedes no pasaran (ustedes __________)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 nombre del un rey vivando en el mar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Algo miedo que raptare gente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Este cosa es muy caliente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Este planeta es represento por el color verde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Nosotros ire a este lugar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Nasa lanzara esta cosa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Hablando con extraterrestres sucedere en el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No soy enojado, soy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Seran en el cielo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Algo desconocido que sucedere es un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 se tendre bastante es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 tipo de medicion es el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Tenga estrellas y planetas y el sol y la luna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Este cosa vendre de espacio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Ustedes tomara control sobre el mundo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 contrario de lejano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 contrario de falso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Este planeta es represento por el color azul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 contrario de "diferente"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Algo que industrializara el estado unidos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Este planeta es represento por el color anaranjado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Este planeta recibera un golpe de nuevo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La tierra es un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Este planeta es represento por el color rojo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El contrario de cercano</w:t>
            </w:r>
          </w:p>
        </w:tc>
      </w:tr>
    </w:tbl>
    <w:p>
      <w:pPr>
        <w:pStyle w:val="WordBankLarge"/>
      </w:pPr>
      <w:r>
        <w:t xml:space="preserve">   Nave especial    </w:t>
      </w:r>
      <w:r>
        <w:t xml:space="preserve">   Tierra    </w:t>
      </w:r>
      <w:r>
        <w:t xml:space="preserve">   Luna    </w:t>
      </w:r>
      <w:r>
        <w:t xml:space="preserve">   Robots    </w:t>
      </w:r>
      <w:r>
        <w:t xml:space="preserve">   Invento    </w:t>
      </w:r>
      <w:r>
        <w:t xml:space="preserve">   Espacio    </w:t>
      </w:r>
      <w:r>
        <w:t xml:space="preserve">   poco a poco    </w:t>
      </w:r>
      <w:r>
        <w:t xml:space="preserve">   Estrellas    </w:t>
      </w:r>
      <w:r>
        <w:t xml:space="preserve">   Meteoro    </w:t>
      </w:r>
      <w:r>
        <w:t xml:space="preserve">   Misterio    </w:t>
      </w:r>
      <w:r>
        <w:t xml:space="preserve">   Suficiente    </w:t>
      </w:r>
      <w:r>
        <w:t xml:space="preserve">   Astronauta    </w:t>
      </w:r>
      <w:r>
        <w:t xml:space="preserve">   Futuro    </w:t>
      </w:r>
      <w:r>
        <w:t xml:space="preserve">   Real    </w:t>
      </w:r>
      <w:r>
        <w:t xml:space="preserve">   Neputno    </w:t>
      </w:r>
      <w:r>
        <w:t xml:space="preserve">   Jupiter    </w:t>
      </w:r>
      <w:r>
        <w:t xml:space="preserve">   Mercurio    </w:t>
      </w:r>
      <w:r>
        <w:t xml:space="preserve">   Marzo    </w:t>
      </w:r>
      <w:r>
        <w:t xml:space="preserve">   Pluto    </w:t>
      </w:r>
      <w:r>
        <w:t xml:space="preserve">   Galaxia    </w:t>
      </w:r>
      <w:r>
        <w:t xml:space="preserve">   Furioso    </w:t>
      </w:r>
      <w:r>
        <w:t xml:space="preserve">   Sol    </w:t>
      </w:r>
      <w:r>
        <w:t xml:space="preserve">   Lejano    </w:t>
      </w:r>
      <w:r>
        <w:t xml:space="preserve">   Cercano    </w:t>
      </w:r>
      <w:r>
        <w:t xml:space="preserve">   Planeta    </w:t>
      </w:r>
      <w:r>
        <w:t xml:space="preserve">   Semejante    </w:t>
      </w:r>
      <w:r>
        <w:t xml:space="preserve">   Venus    </w:t>
      </w:r>
      <w:r>
        <w:t xml:space="preserve">   Extraterreste    </w:t>
      </w:r>
      <w:r>
        <w:t xml:space="preserve">   Tamano    </w:t>
      </w:r>
      <w:r>
        <w:t xml:space="preserve">   Fracasaran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4B - Spanish Version</dc:title>
  <dcterms:created xsi:type="dcterms:W3CDTF">2021-10-11T17:13:24Z</dcterms:created>
  <dcterms:modified xsi:type="dcterms:W3CDTF">2021-10-11T17:13:24Z</dcterms:modified>
</cp:coreProperties>
</file>