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4C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llevas cerca de 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tus zapatos con tus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chicas, no piernas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necesitas en los pais 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llevas en tus 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chicas, para la cena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Pantalones 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Debajo de tus ropas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Cerca de tu cuello cuando 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tu llevas cuando 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Bueno cuando hace sol en tu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llevas en tus piernas en 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llevas con tus traje, muy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tu llevas todos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chicos, para  la cena formal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4C Crossword</dc:title>
  <dcterms:created xsi:type="dcterms:W3CDTF">2021-10-11T17:12:34Z</dcterms:created>
  <dcterms:modified xsi:type="dcterms:W3CDTF">2021-10-11T17:12:34Z</dcterms:modified>
</cp:coreProperties>
</file>