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posee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que puede doblarse fácilmente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importante para un trabajador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asegura de que estés a salvo en la playa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ayuda a ganar una discusión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envía mensajes.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entrega cosas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acción o el proceso de mostrar la existencia o la verdad de algo dando pruebas o pruebas.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cuida a tu bebé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dedicado a una tarea o propósito; Tener lealtad o integridad decidida.</w:t>
            </w:r>
          </w:p>
        </w:tc>
      </w:tr>
    </w:tbl>
    <w:p>
      <w:pPr>
        <w:pStyle w:val="WordBankSmall"/>
      </w:pPr>
      <w:r>
        <w:t xml:space="preserve">   Salario    </w:t>
      </w:r>
      <w:r>
        <w:t xml:space="preserve">   Salvavida    </w:t>
      </w:r>
      <w:r>
        <w:t xml:space="preserve">   Dedicado    </w:t>
      </w:r>
      <w:r>
        <w:t xml:space="preserve">   Conocimientos    </w:t>
      </w:r>
      <w:r>
        <w:t xml:space="preserve">   Mensajero    </w:t>
      </w:r>
      <w:r>
        <w:t xml:space="preserve">   Ninero    </w:t>
      </w:r>
      <w:r>
        <w:t xml:space="preserve">   Repartidor    </w:t>
      </w:r>
      <w:r>
        <w:t xml:space="preserve">   Flexible    </w:t>
      </w:r>
      <w:r>
        <w:t xml:space="preserve">   Manifestacion    </w:t>
      </w:r>
      <w:r>
        <w:t xml:space="preserve">   Dueno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</dc:title>
  <dcterms:created xsi:type="dcterms:W3CDTF">2021-10-11T17:14:03Z</dcterms:created>
  <dcterms:modified xsi:type="dcterms:W3CDTF">2021-10-11T17:14:03Z</dcterms:modified>
</cp:coreProperties>
</file>