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at least fifty one _____ of stocks owned by the owner of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know how to do something its usually best to leave it to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marble did not roll because it was on a ___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people enjoy walking along the _____, but watch out for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of the actors was magnificent.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While visiting Rome and Greece pay attention to the different styles of ________ in the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took place between the buyer and seller.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were ecstatic because everyone was enjoying their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found the right ____ to the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orchestra uses their _______ to play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toilet paper _____ was booming because so many people were buying from the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a lot of ______ of your trip on your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plenty of ____ and water when washing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morning the man would read the ___ before going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man had invested when he was younger, so know he is very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</dc:title>
  <dcterms:created xsi:type="dcterms:W3CDTF">2021-10-11T17:14:08Z</dcterms:created>
  <dcterms:modified xsi:type="dcterms:W3CDTF">2021-10-11T17:14:08Z</dcterms:modified>
</cp:coreProperties>
</file>