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hundred and fifty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love the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step-sister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went to the store.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brunette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4 Crossword</dc:title>
  <dcterms:created xsi:type="dcterms:W3CDTF">2021-10-11T17:13:54Z</dcterms:created>
  <dcterms:modified xsi:type="dcterms:W3CDTF">2021-10-11T17:13:54Z</dcterms:modified>
</cp:coreProperties>
</file>