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4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 Movie Crossword</dc:title>
  <dcterms:created xsi:type="dcterms:W3CDTF">2021-10-11T17:13:47Z</dcterms:created>
  <dcterms:modified xsi:type="dcterms:W3CDTF">2021-10-11T17:13:47Z</dcterms:modified>
</cp:coreProperties>
</file>