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Ofrecer    </w:t>
      </w:r>
      <w:r>
        <w:t xml:space="preserve">   Travieso    </w:t>
      </w:r>
      <w:r>
        <w:t xml:space="preserve">   Verdad    </w:t>
      </w:r>
      <w:r>
        <w:t xml:space="preserve">   Dinosauno    </w:t>
      </w:r>
      <w:r>
        <w:t xml:space="preserve">   Mátaenas    </w:t>
      </w:r>
      <w:r>
        <w:t xml:space="preserve">   Triciclo    </w:t>
      </w:r>
      <w:r>
        <w:t xml:space="preserve">   Tortuga    </w:t>
      </w:r>
      <w:r>
        <w:t xml:space="preserve">   Caballo    </w:t>
      </w:r>
      <w:r>
        <w:t xml:space="preserve">   Guardería infantil    </w:t>
      </w:r>
      <w:r>
        <w:t xml:space="preserve">   Molestor    </w:t>
      </w:r>
      <w:r>
        <w:t xml:space="preserve">   Muñeco    </w:t>
      </w:r>
      <w:r>
        <w:t xml:space="preserve">   Soldado    </w:t>
      </w:r>
      <w:r>
        <w:t xml:space="preserve">   Cuerda    </w:t>
      </w:r>
      <w:r>
        <w:t xml:space="preserve">   Pelearse    </w:t>
      </w:r>
      <w:r>
        <w:t xml:space="preserve">   Pelota    </w:t>
      </w:r>
      <w:r>
        <w:t xml:space="preserve">   Peces    </w:t>
      </w:r>
      <w:r>
        <w:t xml:space="preserve">   Bloques    </w:t>
      </w:r>
      <w:r>
        <w:t xml:space="preserve">   moneda    </w:t>
      </w:r>
      <w:r>
        <w:t xml:space="preserve">   Mentir    </w:t>
      </w:r>
      <w:r>
        <w:t xml:space="preserve">   Permitir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</dc:title>
  <dcterms:created xsi:type="dcterms:W3CDTF">2021-10-11T17:11:48Z</dcterms:created>
  <dcterms:modified xsi:type="dcterms:W3CDTF">2021-10-11T17:11:48Z</dcterms:modified>
</cp:coreProperties>
</file>