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fire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strike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scandal mean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Mobile News Van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or express an opinion?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headline mean?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event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flood?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speech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election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news program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2021-10-11T17:09:38Z</dcterms:created>
  <dcterms:modified xsi:type="dcterms:W3CDTF">2021-10-11T17:09:38Z</dcterms:modified>
</cp:coreProperties>
</file>