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esta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en mi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 un cama ______. no me gusta la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_____ esta en el garaje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 hermanos tienen pasar la _______ los fines de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 madre dice tengo ______ el cuarto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tenemos una _______. me gusta la sofa.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necesito ______ la cama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necesita ______ al polvo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no, no puedo ir al cine porque tengo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estan _____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cerca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estoy _____ de comer al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esta la estufa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tengo una sofa en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necesitas cortar el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2021-10-11T17:09:40Z</dcterms:created>
  <dcterms:modified xsi:type="dcterms:W3CDTF">2021-10-11T17:09:40Z</dcterms:modified>
</cp:coreProperties>
</file>