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CALIENTE    </w:t>
      </w:r>
      <w:r>
        <w:t xml:space="preserve">   FEO    </w:t>
      </w:r>
      <w:r>
        <w:t xml:space="preserve">   BONITA    </w:t>
      </w:r>
      <w:r>
        <w:t xml:space="preserve">   LINDA    </w:t>
      </w:r>
      <w:r>
        <w:t xml:space="preserve">   BAJO    </w:t>
      </w:r>
      <w:r>
        <w:t xml:space="preserve">   ALTO    </w:t>
      </w:r>
      <w:r>
        <w:t xml:space="preserve">   PELO RUBIO    </w:t>
      </w:r>
      <w:r>
        <w:t xml:space="preserve">   PELO PELIRROJO    </w:t>
      </w:r>
      <w:r>
        <w:t xml:space="preserve">   PELO RIZADO    </w:t>
      </w:r>
      <w:r>
        <w:t xml:space="preserve">   PELO LACIO    </w:t>
      </w:r>
      <w:r>
        <w:t xml:space="preserve">   VIEJO    </w:t>
      </w:r>
      <w:r>
        <w:t xml:space="preserve">   JOVEN    </w:t>
      </w:r>
      <w:r>
        <w:t xml:space="preserve">   CALVO    </w:t>
      </w:r>
      <w:r>
        <w:t xml:space="preserve">   GORDO    </w:t>
      </w:r>
      <w:r>
        <w:t xml:space="preserve">   FLACO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2021-10-11T17:11:56Z</dcterms:created>
  <dcterms:modified xsi:type="dcterms:W3CDTF">2021-10-11T17:11:56Z</dcterms:modified>
</cp:coreProperties>
</file>