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5.2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Chocolate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Spaghetti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Very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Tomato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Pollo asado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attentive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Appetizers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house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Ice cream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Enjoy your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Thanks for serving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plato vegetariano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Can you bring me...?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5.2</dc:title>
  <dcterms:created xsi:type="dcterms:W3CDTF">2021-10-11T17:14:01Z</dcterms:created>
  <dcterms:modified xsi:type="dcterms:W3CDTF">2021-10-11T17:14:01Z</dcterms:modified>
</cp:coreProperties>
</file>