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mono 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Espanol rn Mexico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  pizza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Luna futbol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Chris ropa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Ello leche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Lisa 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 en la playa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David y yo en la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Ella television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 Perro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Andrea Pedro 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Nosotros juntos en el escuela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de campamento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Carl pescar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Jackie en 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Ella de la fiesta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Pedro el pollo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Niña preciosa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2021-10-11T17:10:01Z</dcterms:created>
  <dcterms:modified xsi:type="dcterms:W3CDTF">2021-10-11T17:10:01Z</dcterms:modified>
</cp:coreProperties>
</file>