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comida es carne y grande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comida es armillio y nutrivio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comida es armillio y nutrivio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comida es muy rico y esponjoso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comida es armillio, dulce y rico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Carne y frito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comida es verde y redonda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comida es rico, carne y el sandwich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comida es esponjoso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comida es verde y nutrivio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comida vida en agua y carne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comida es nutrivio y blanca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comida es in verdura, Marron y rodonda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comida es desayunar y la comida es carne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comida es Redonda y morado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2021-10-11T17:10:04Z</dcterms:created>
  <dcterms:modified xsi:type="dcterms:W3CDTF">2021-10-11T17:10:04Z</dcterms:modified>
</cp:coreProperties>
</file>