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Fifth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Eighth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use this in math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Hablar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Segundo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2021-10-11T17:10:10Z</dcterms:created>
  <dcterms:modified xsi:type="dcterms:W3CDTF">2021-10-11T17:10:10Z</dcterms:modified>
</cp:coreProperties>
</file>