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5-6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sin    </w:t>
      </w:r>
      <w:r>
        <w:t xml:space="preserve">   la mariposa    </w:t>
      </w:r>
      <w:r>
        <w:t xml:space="preserve">   la flor    </w:t>
      </w:r>
      <w:r>
        <w:t xml:space="preserve">   el bosque    </w:t>
      </w:r>
      <w:r>
        <w:t xml:space="preserve">   el árbol    </w:t>
      </w:r>
      <w:r>
        <w:t xml:space="preserve">   la araña    </w:t>
      </w:r>
      <w:r>
        <w:t xml:space="preserve">   el agua dulce    </w:t>
      </w:r>
      <w:r>
        <w:t xml:space="preserve">   utilizer    </w:t>
      </w:r>
      <w:r>
        <w:t xml:space="preserve">   seguir    </w:t>
      </w:r>
      <w:r>
        <w:t xml:space="preserve">   remar    </w:t>
      </w:r>
      <w:r>
        <w:t xml:space="preserve">   ofrecer    </w:t>
      </w:r>
      <w:r>
        <w:t xml:space="preserve">   observer    </w:t>
      </w:r>
      <w:r>
        <w:t xml:space="preserve">   navegar    </w:t>
      </w:r>
      <w:r>
        <w:t xml:space="preserve">   la serpiente    </w:t>
      </w:r>
      <w:r>
        <w:t xml:space="preserve">   el sendro    </w:t>
      </w:r>
      <w:r>
        <w:t xml:space="preserve">   la selva    </w:t>
      </w:r>
      <w:r>
        <w:t xml:space="preserve">   el río    </w:t>
      </w:r>
      <w:r>
        <w:t xml:space="preserve">   el pez    </w:t>
      </w:r>
      <w:r>
        <w:t xml:space="preserve">   el pájaro    </w:t>
      </w:r>
      <w:r>
        <w:t xml:space="preserve">   la naturaleza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5-6 Word Search </dc:title>
  <dcterms:created xsi:type="dcterms:W3CDTF">2021-10-11T17:13:32Z</dcterms:created>
  <dcterms:modified xsi:type="dcterms:W3CDTF">2021-10-11T17:13:32Z</dcterms:modified>
</cp:coreProperties>
</file>