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El Bailo    </w:t>
      </w:r>
      <w:r>
        <w:t xml:space="preserve">   Yo Hable    </w:t>
      </w:r>
      <w:r>
        <w:t xml:space="preserve">   Ellos Fueron    </w:t>
      </w:r>
      <w:r>
        <w:t xml:space="preserve">   YO Fui    </w:t>
      </w:r>
      <w:r>
        <w:t xml:space="preserve">   Yo Vine    </w:t>
      </w:r>
      <w:r>
        <w:t xml:space="preserve">   Uds. Tuvieron    </w:t>
      </w:r>
      <w:r>
        <w:t xml:space="preserve">   Tu Trajiste    </w:t>
      </w:r>
      <w:r>
        <w:t xml:space="preserve">   Yo Supe    </w:t>
      </w:r>
      <w:r>
        <w:t xml:space="preserve">   Nosotros Quisimos    </w:t>
      </w:r>
      <w:r>
        <w:t xml:space="preserve">   Yo Quise    </w:t>
      </w:r>
      <w:r>
        <w:t xml:space="preserve">   El Puso    </w:t>
      </w:r>
      <w:r>
        <w:t xml:space="preserve">   Ellos cupieron    </w:t>
      </w:r>
      <w:r>
        <w:t xml:space="preserve">   Tu estuviste    </w:t>
      </w:r>
      <w:r>
        <w:t xml:space="preserve">   nosotros dijimos    </w:t>
      </w:r>
      <w:r>
        <w:t xml:space="preserve">   Yo hice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2021-10-11T17:12:01Z</dcterms:created>
  <dcterms:modified xsi:type="dcterms:W3CDTF">2021-10-11T17:12:01Z</dcterms:modified>
</cp:coreProperties>
</file>