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bajo    </w:t>
      </w:r>
      <w:r>
        <w:t xml:space="preserve">   canoso    </w:t>
      </w:r>
      <w:r>
        <w:t xml:space="preserve">   castano    </w:t>
      </w:r>
      <w:r>
        <w:t xml:space="preserve">   corto    </w:t>
      </w:r>
      <w:r>
        <w:t xml:space="preserve">   guapo    </w:t>
      </w:r>
      <w:r>
        <w:t xml:space="preserve">   Hombre    </w:t>
      </w:r>
      <w:r>
        <w:t xml:space="preserve">   joven    </w:t>
      </w:r>
      <w:r>
        <w:t xml:space="preserve">   largo    </w:t>
      </w:r>
      <w:r>
        <w:t xml:space="preserve">   mujer    </w:t>
      </w:r>
      <w:r>
        <w:t xml:space="preserve">   negro    </w:t>
      </w:r>
      <w:r>
        <w:t xml:space="preserve">   pelirrojo    </w:t>
      </w:r>
      <w:r>
        <w:t xml:space="preserve">   pelo    </w:t>
      </w:r>
      <w:r>
        <w:t xml:space="preserve">   rubio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5B</dc:title>
  <dcterms:created xsi:type="dcterms:W3CDTF">2021-10-11T17:12:46Z</dcterms:created>
  <dcterms:modified xsi:type="dcterms:W3CDTF">2021-10-11T17:12:46Z</dcterms:modified>
</cp:coreProperties>
</file>