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Oso De Peluche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triciclo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Todo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Muñeco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Tímido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Verdad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Dinosaurio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 Educado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Coleccionar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Tortuga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Muñeca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Cuerda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Consentido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Travieso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Bloques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Moneda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Mundo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2021-10-11T17:10:24Z</dcterms:created>
  <dcterms:modified xsi:type="dcterms:W3CDTF">2021-10-11T17:10:24Z</dcterms:modified>
</cp:coreProperties>
</file>