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Bloques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Neighbor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Cuerda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 a child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Triciclo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Obedient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Coleccionar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Playground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Pelearse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Timid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Nino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Patio De recreo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 La General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Oso De Peluche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Tortuga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 General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Moneda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Mundo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Disobedient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Consentido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Verdad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Spoiled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Desobediente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Teddy 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Obediente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Vecino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Turtle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2021-10-11T17:10:40Z</dcterms:created>
  <dcterms:modified xsi:type="dcterms:W3CDTF">2021-10-11T17:10:40Z</dcterms:modified>
</cp:coreProperties>
</file>