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Trash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Cardboard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Volunteer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Little by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breath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2021-10-11T17:10:26Z</dcterms:created>
  <dcterms:modified xsi:type="dcterms:W3CDTF">2021-10-11T17:10:26Z</dcterms:modified>
</cp:coreProperties>
</file>