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6.2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Sobre    </w:t>
      </w:r>
      <w:r>
        <w:t xml:space="preserve">   Barato    </w:t>
      </w:r>
      <w:r>
        <w:t xml:space="preserve">   Acabar    </w:t>
      </w:r>
      <w:r>
        <w:t xml:space="preserve">   El Lugar    </w:t>
      </w:r>
      <w:r>
        <w:t xml:space="preserve">   Llevar    </w:t>
      </w:r>
      <w:r>
        <w:t xml:space="preserve">   Permitir    </w:t>
      </w:r>
      <w:r>
        <w:t xml:space="preserve">   Viajar    </w:t>
      </w:r>
      <w:r>
        <w:t xml:space="preserve">   El Avión    </w:t>
      </w:r>
      <w:r>
        <w:t xml:space="preserve">   El Tren    </w:t>
      </w:r>
      <w:r>
        <w:t xml:space="preserve">   La Vía    </w:t>
      </w:r>
      <w:r>
        <w:t xml:space="preserve">   La Taquilla    </w:t>
      </w:r>
      <w:r>
        <w:t xml:space="preserve">   El Pasajero    </w:t>
      </w:r>
      <w:r>
        <w:t xml:space="preserve">   Ida y Vuelta    </w:t>
      </w:r>
      <w:r>
        <w:t xml:space="preserve">   El Boleto    </w:t>
      </w:r>
      <w:r>
        <w:t xml:space="preserve">   La Torre    </w:t>
      </w:r>
      <w:r>
        <w:t xml:space="preserve">   Primero    </w:t>
      </w:r>
      <w:r>
        <w:t xml:space="preserve">   Luego    </w:t>
      </w:r>
      <w:r>
        <w:t xml:space="preserve">   Después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6.2</dc:title>
  <dcterms:created xsi:type="dcterms:W3CDTF">2021-10-11T17:13:59Z</dcterms:created>
  <dcterms:modified xsi:type="dcterms:W3CDTF">2021-10-11T17:13:59Z</dcterms:modified>
</cp:coreProperties>
</file>