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Feminine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Ustedes; Ellos;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name is..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Bye bye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2021-10-11T17:10:38Z</dcterms:created>
  <dcterms:modified xsi:type="dcterms:W3CDTF">2021-10-11T17:10:38Z</dcterms:modified>
</cp:coreProperties>
</file>