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you spell?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Excuse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have a question.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 afternoon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you say...in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I go to the bathroom?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Stand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don't understand.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Close your book.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2021-10-11T17:09:31Z</dcterms:created>
  <dcterms:modified xsi:type="dcterms:W3CDTF">2021-10-11T17:09:31Z</dcterms:modified>
</cp:coreProperties>
</file>