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6 - Basic Conversations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ok (so-so)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you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Pleased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6 - Basic Conversations</dc:title>
  <dcterms:created xsi:type="dcterms:W3CDTF">2021-10-11T17:13:02Z</dcterms:created>
  <dcterms:modified xsi:type="dcterms:W3CDTF">2021-10-11T17:13:02Z</dcterms:modified>
</cp:coreProperties>
</file>