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antecedentes academicos    </w:t>
      </w:r>
      <w:r>
        <w:t xml:space="preserve">   archivo    </w:t>
      </w:r>
      <w:r>
        <w:t xml:space="preserve">   archivo electronico    </w:t>
      </w:r>
      <w:r>
        <w:t xml:space="preserve">   cajon    </w:t>
      </w:r>
      <w:r>
        <w:t xml:space="preserve">   carpeta    </w:t>
      </w:r>
      <w:r>
        <w:t xml:space="preserve">   Computadora    </w:t>
      </w:r>
      <w:r>
        <w:t xml:space="preserve">   diploma    </w:t>
      </w:r>
      <w:r>
        <w:t xml:space="preserve">   experiencia    </w:t>
      </w:r>
      <w:r>
        <w:t xml:space="preserve">   fax    </w:t>
      </w:r>
      <w:r>
        <w:t xml:space="preserve">   fotocopia    </w:t>
      </w:r>
      <w:r>
        <w:t xml:space="preserve">   fotocopiadora    </w:t>
      </w:r>
      <w:r>
        <w:t xml:space="preserve">   grapadora    </w:t>
      </w:r>
      <w:r>
        <w:t xml:space="preserve">   hoja de vida    </w:t>
      </w:r>
      <w:r>
        <w:t xml:space="preserve">   la aspirante    </w:t>
      </w:r>
      <w:r>
        <w:t xml:space="preserve">   letra de molde    </w:t>
      </w:r>
      <w:r>
        <w:t xml:space="preserve">   planilla    </w:t>
      </w:r>
      <w:r>
        <w:t xml:space="preserve">   puesto    </w:t>
      </w:r>
      <w:r>
        <w:t xml:space="preserve">   Referencia    </w:t>
      </w:r>
      <w:r>
        <w:t xml:space="preserve">   Solicitar    </w:t>
      </w:r>
      <w:r>
        <w:t xml:space="preserve">   titulo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2021-10-11T17:12:15Z</dcterms:created>
  <dcterms:modified xsi:type="dcterms:W3CDTF">2021-10-11T17:12:15Z</dcterms:modified>
</cp:coreProperties>
</file>