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It's true    </w:t>
      </w:r>
      <w:r>
        <w:t xml:space="preserve">   of course    </w:t>
      </w:r>
      <w:r>
        <w:t xml:space="preserve">   Es verdad    </w:t>
      </w:r>
      <w:r>
        <w:t xml:space="preserve">   Claro    </w:t>
      </w:r>
      <w:r>
        <w:t xml:space="preserve">   No me molesta    </w:t>
      </w:r>
      <w:r>
        <w:t xml:space="preserve">   It doesn't matter    </w:t>
      </w:r>
      <w:r>
        <w:t xml:space="preserve">   No importa    </w:t>
      </w:r>
      <w:r>
        <w:t xml:space="preserve">   I think so    </w:t>
      </w:r>
      <w:r>
        <w:t xml:space="preserve">   Creo que si    </w:t>
      </w:r>
      <w:r>
        <w:t xml:space="preserve">   I don't think so    </w:t>
      </w:r>
      <w:r>
        <w:t xml:space="preserve">   Creo que no    </w:t>
      </w:r>
      <w:r>
        <w:t xml:space="preserve">   I don't know    </w:t>
      </w:r>
      <w:r>
        <w:t xml:space="preserve">   no lo sé    </w:t>
      </w:r>
      <w:r>
        <w:t xml:space="preserve">   Depends    </w:t>
      </w:r>
      <w:r>
        <w:t xml:space="preserve">   Depende    </w:t>
      </w:r>
      <w:r>
        <w:t xml:space="preserve">   No    </w:t>
      </w:r>
      <w:r>
        <w:t xml:space="preserve">   Yes    </w:t>
      </w:r>
      <w:r>
        <w:t xml:space="preserve">   Si    </w:t>
      </w:r>
      <w:r>
        <w:t xml:space="preserve">   There's no problem    </w:t>
      </w:r>
      <w:r>
        <w:t xml:space="preserve">   No hay de qué    </w:t>
      </w:r>
      <w:r>
        <w:t xml:space="preserve">   your welcome    </w:t>
      </w:r>
      <w:r>
        <w:t xml:space="preserve">   De nada    </w:t>
      </w:r>
      <w:r>
        <w:t xml:space="preserve">   Pleasure to meet you    </w:t>
      </w:r>
      <w:r>
        <w:t xml:space="preserve">   Encantado de conocerte    </w:t>
      </w:r>
      <w:r>
        <w:t xml:space="preserve">   Excuse me    </w:t>
      </w:r>
      <w:r>
        <w:t xml:space="preserve">   Diaculpame    </w:t>
      </w:r>
      <w:r>
        <w:t xml:space="preserve">   Permiso    </w:t>
      </w:r>
      <w:r>
        <w:t xml:space="preserve">   My name is    </w:t>
      </w:r>
      <w:r>
        <w:t xml:space="preserve">   Me llamo    </w:t>
      </w:r>
      <w:r>
        <w:t xml:space="preserve">   with pleasure    </w:t>
      </w:r>
      <w:r>
        <w:t xml:space="preserve">   Mucho gusto    </w:t>
      </w:r>
      <w:r>
        <w:t xml:space="preserve">   Have a nice day    </w:t>
      </w:r>
      <w:r>
        <w:t xml:space="preserve">   Que tenga un buen diá    </w:t>
      </w:r>
      <w:r>
        <w:t xml:space="preserve">   see you later    </w:t>
      </w:r>
      <w:r>
        <w:t xml:space="preserve">   Hasta luego    </w:t>
      </w:r>
      <w:r>
        <w:t xml:space="preserve">   goodbye    </w:t>
      </w:r>
      <w:r>
        <w:t xml:space="preserve">   Adiòs    </w:t>
      </w:r>
      <w:r>
        <w:t xml:space="preserve">   good night    </w:t>
      </w:r>
      <w:r>
        <w:t xml:space="preserve">   Buenos noches    </w:t>
      </w:r>
      <w:r>
        <w:t xml:space="preserve">   good afternoon    </w:t>
      </w:r>
      <w:r>
        <w:t xml:space="preserve">   Buenos tardes    </w:t>
      </w:r>
      <w:r>
        <w:t xml:space="preserve">   Buenos diás    </w:t>
      </w:r>
      <w:r>
        <w:t xml:space="preserve">   hello    </w:t>
      </w:r>
      <w:r>
        <w:t xml:space="preserve">   Hola    </w:t>
      </w:r>
      <w:r>
        <w:t xml:space="preserve">   Good morning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2021-10-11T17:12:18Z</dcterms:created>
  <dcterms:modified xsi:type="dcterms:W3CDTF">2021-10-11T17:12:18Z</dcterms:modified>
</cp:coreProperties>
</file>