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hay de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doesn't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There's no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Buenos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Adiós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me llamo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Permiso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importa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Buenos tardes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Buenos diás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Hasta luego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llamo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2021-10-11T17:09:52Z</dcterms:created>
  <dcterms:modified xsi:type="dcterms:W3CDTF">2021-10-11T17:09:52Z</dcterms:modified>
</cp:coreProperties>
</file>