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Y'all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trash can (trash)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bulletin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professor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they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professor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tablet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eraser (white 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eraser (pencil)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welcome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2021-10-11T17:10:05Z</dcterms:created>
  <dcterms:modified xsi:type="dcterms:W3CDTF">2021-10-11T17:10:05Z</dcterms:modified>
</cp:coreProperties>
</file>