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Sellar    </w:t>
      </w:r>
      <w:r>
        <w:t xml:space="preserve">   Tartamudo    </w:t>
      </w:r>
      <w:r>
        <w:t xml:space="preserve">   El sacerdote    </w:t>
      </w:r>
      <w:r>
        <w:t xml:space="preserve">   El orador    </w:t>
      </w:r>
      <w:r>
        <w:t xml:space="preserve">   Oprimir    </w:t>
      </w:r>
      <w:r>
        <w:t xml:space="preserve">   Imperante    </w:t>
      </w:r>
      <w:r>
        <w:t xml:space="preserve">   Zurdo    </w:t>
      </w:r>
      <w:r>
        <w:t xml:space="preserve">   Mareado    </w:t>
      </w:r>
      <w:r>
        <w:t xml:space="preserve">   La hazaña    </w:t>
      </w:r>
      <w:r>
        <w:t xml:space="preserve">   El rio    </w:t>
      </w:r>
      <w:r>
        <w:t xml:space="preserve">   El golfo    </w:t>
      </w:r>
      <w:r>
        <w:t xml:space="preserve">   El mar    </w:t>
      </w:r>
      <w:r>
        <w:t xml:space="preserve">   El océano     </w:t>
      </w:r>
      <w:r>
        <w:t xml:space="preserve">   La meseta    </w:t>
      </w:r>
      <w:r>
        <w:t xml:space="preserve">   El Valle     </w:t>
      </w:r>
      <w:r>
        <w:t xml:space="preserve">   El lago    </w:t>
      </w:r>
      <w:r>
        <w:t xml:space="preserve">   La cordillera     </w:t>
      </w:r>
      <w:r>
        <w:t xml:space="preserve">   La cumbre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2021-10-11T17:11:28Z</dcterms:created>
  <dcterms:modified xsi:type="dcterms:W3CDTF">2021-10-11T17:11:28Z</dcterms:modified>
</cp:coreProperties>
</file>