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7.1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ancestors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successful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lifestyle, way of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thankful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assimilate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contribution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commitment, obligation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way of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challenge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7.1 Crossword </dc:title>
  <dcterms:created xsi:type="dcterms:W3CDTF">2021-10-11T17:14:31Z</dcterms:created>
  <dcterms:modified xsi:type="dcterms:W3CDTF">2021-10-11T17:14:31Z</dcterms:modified>
</cp:coreProperties>
</file>