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Adventurous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Fantastic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Honest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Hard-working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Attractive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Generous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2021-10-11T17:10:20Z</dcterms:created>
  <dcterms:modified xsi:type="dcterms:W3CDTF">2021-10-11T17:10:20Z</dcterms:modified>
</cp:coreProperties>
</file>