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hombre    </w:t>
      </w:r>
      <w:r>
        <w:t xml:space="preserve">   Le presento    </w:t>
      </w:r>
      <w:r>
        <w:t xml:space="preserve">   Te presento    </w:t>
      </w:r>
      <w:r>
        <w:t xml:space="preserve">   El/la doctor    </w:t>
      </w:r>
      <w:r>
        <w:t xml:space="preserve">   La señorita    </w:t>
      </w:r>
      <w:r>
        <w:t xml:space="preserve">   El soñor    </w:t>
      </w:r>
      <w:r>
        <w:t xml:space="preserve">   La señora    </w:t>
      </w:r>
      <w:r>
        <w:t xml:space="preserve">   Casa    </w:t>
      </w:r>
      <w:r>
        <w:t xml:space="preserve">   La familia    </w:t>
      </w:r>
      <w:r>
        <w:t xml:space="preserve">   De nada    </w:t>
      </w:r>
      <w:r>
        <w:t xml:space="preserve">   Gracias    </w:t>
      </w:r>
      <w:r>
        <w:t xml:space="preserve">   La mujer    </w:t>
      </w:r>
      <w:r>
        <w:t xml:space="preserve">   El apartamento    </w:t>
      </w:r>
      <w:r>
        <w:t xml:space="preserve">   Vive en    </w:t>
      </w:r>
      <w:r>
        <w:t xml:space="preserve">   El/la policía    </w:t>
      </w:r>
      <w:r>
        <w:t xml:space="preserve">   Regular    </w:t>
      </w:r>
      <w:r>
        <w:t xml:space="preserve">   Estoy bein    </w:t>
      </w:r>
      <w:r>
        <w:t xml:space="preserve">   Què tal    </w:t>
      </w:r>
      <w:r>
        <w:t xml:space="preserve">   El/la amigo    </w:t>
      </w:r>
      <w:r>
        <w:t xml:space="preserve">   El chico    </w:t>
      </w:r>
      <w:r>
        <w:t xml:space="preserve">   La chica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2021-10-11T17:11:33Z</dcterms:created>
  <dcterms:modified xsi:type="dcterms:W3CDTF">2021-10-11T17:11:33Z</dcterms:modified>
</cp:coreProperties>
</file>