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Girl student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Blonde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Good looking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Pretty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Young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Young 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Ugly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 student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Dark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Mal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Girl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Girl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2021-10-11T17:10:38Z</dcterms:created>
  <dcterms:modified xsi:type="dcterms:W3CDTF">2021-10-11T17:10:38Z</dcterms:modified>
</cp:coreProperties>
</file>