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día es hoy?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+  veinte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¿Cuál es la fecha de hoy?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Domingo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Diez + dieciocho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Treinta -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tiemp hace?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sol</w:t>
            </w:r>
          </w:p>
        </w:tc>
      </w:tr>
    </w:tbl>
    <w:p>
      <w:pPr>
        <w:pStyle w:val="WordBankMedium"/>
      </w:pPr>
      <w:r>
        <w:t xml:space="preserve">   Treinta y uno    </w:t>
      </w:r>
      <w:r>
        <w:t xml:space="preserve">   Veintiocho    </w:t>
      </w:r>
      <w:r>
        <w:t xml:space="preserve">   Hoy es el martes    </w:t>
      </w:r>
      <w:r>
        <w:t xml:space="preserve">   Llueve    </w:t>
      </w:r>
      <w:r>
        <w:t xml:space="preserve">   What's the date today    </w:t>
      </w:r>
      <w:r>
        <w:t xml:space="preserve">   octubre    </w:t>
      </w:r>
      <w:r>
        <w:t xml:space="preserve">   Year    </w:t>
      </w:r>
      <w:r>
        <w:t xml:space="preserve">   veintinueve    </w:t>
      </w:r>
      <w:r>
        <w:t xml:space="preserve">   January     </w:t>
      </w:r>
      <w:r>
        <w:t xml:space="preserve">   Sunday    </w:t>
      </w:r>
      <w:r>
        <w:t xml:space="preserve">   Sunny    </w:t>
      </w:r>
      <w:r>
        <w:t xml:space="preserve">   Fourteen     </w:t>
      </w:r>
      <w:r>
        <w:t xml:space="preserve">   Twenty     </w:t>
      </w:r>
      <w:r>
        <w:t xml:space="preserve">   Ten    </w:t>
      </w:r>
      <w:r>
        <w:t xml:space="preserve">   Hace frío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2021-10-11T17:10:40Z</dcterms:created>
  <dcterms:modified xsi:type="dcterms:W3CDTF">2021-10-11T17:10:40Z</dcterms:modified>
</cp:coreProperties>
</file>