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musician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fencing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girl/babe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its not 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bull fighter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land of the forgotten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bandits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rulers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land of the remembered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blessing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jewel of the town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center of the universe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souvenirs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ancestors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shadow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mustache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clowns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my son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2021-10-11T17:10:45Z</dcterms:created>
  <dcterms:modified xsi:type="dcterms:W3CDTF">2021-10-11T17:10:45Z</dcterms:modified>
</cp:coreProperties>
</file>