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llora    </w:t>
      </w:r>
      <w:r>
        <w:t xml:space="preserve">   baja    </w:t>
      </w:r>
      <w:r>
        <w:t xml:space="preserve">   sube    </w:t>
      </w:r>
      <w:r>
        <w:t xml:space="preserve">   piensa    </w:t>
      </w:r>
      <w:r>
        <w:t xml:space="preserve">   el cuello    </w:t>
      </w:r>
      <w:r>
        <w:t xml:space="preserve">   la cara    </w:t>
      </w:r>
      <w:r>
        <w:t xml:space="preserve">   elhombro    </w:t>
      </w:r>
      <w:r>
        <w:t xml:space="preserve">   la espalda    </w:t>
      </w:r>
      <w:r>
        <w:t xml:space="preserve">   el pie    </w:t>
      </w:r>
      <w:r>
        <w:t xml:space="preserve">   el brazo    </w:t>
      </w:r>
      <w:r>
        <w:t xml:space="preserve">   la rodilla    </w:t>
      </w:r>
      <w:r>
        <w:t xml:space="preserve">   los dientes    </w:t>
      </w:r>
      <w:r>
        <w:t xml:space="preserve">   la pierna    </w:t>
      </w:r>
      <w:r>
        <w:t xml:space="preserve">   el cuerpo    </w:t>
      </w:r>
      <w:r>
        <w:t xml:space="preserve">   las orejas    </w:t>
      </w:r>
      <w:r>
        <w:t xml:space="preserve">   la lengua    </w:t>
      </w:r>
      <w:r>
        <w:t xml:space="preserve">   los labios    </w:t>
      </w:r>
      <w:r>
        <w:t xml:space="preserve">   la boca    </w:t>
      </w:r>
      <w:r>
        <w:t xml:space="preserve">   la nariz    </w:t>
      </w:r>
      <w:r>
        <w:t xml:space="preserve">   los ojos    </w:t>
      </w:r>
      <w:r>
        <w:t xml:space="preserve">   el pelo    </w:t>
      </w:r>
      <w:r>
        <w:t xml:space="preserve">   la cabeza    </w:t>
      </w:r>
      <w:r>
        <w:t xml:space="preserve">   la 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2021-10-11T17:10:54Z</dcterms:created>
  <dcterms:modified xsi:type="dcterms:W3CDTF">2021-10-11T17:10:54Z</dcterms:modified>
</cp:coreProperties>
</file>