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ride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visit a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send a postcard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Lodging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day before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Hotel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2021-10-11T17:10:48Z</dcterms:created>
  <dcterms:modified xsi:type="dcterms:W3CDTF">2021-10-11T17:10:48Z</dcterms:modified>
</cp:coreProperties>
</file>