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7A &amp;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precio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bolso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novio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traje de baño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anteojos de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novia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la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corbata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anillo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cartera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librería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aretes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guantes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vestido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suérter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traje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cadena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7A &amp; B</dc:title>
  <dcterms:created xsi:type="dcterms:W3CDTF">2021-10-11T17:13:32Z</dcterms:created>
  <dcterms:modified xsi:type="dcterms:W3CDTF">2021-10-11T17:13:32Z</dcterms:modified>
</cp:coreProperties>
</file>