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7A and 7B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llevar    </w:t>
      </w:r>
      <w:r>
        <w:t xml:space="preserve">   falda    </w:t>
      </w:r>
      <w:r>
        <w:t xml:space="preserve">   tienda de ropa    </w:t>
      </w:r>
      <w:r>
        <w:t xml:space="preserve">   tienda    </w:t>
      </w:r>
      <w:r>
        <w:t xml:space="preserve">   anillo    </w:t>
      </w:r>
      <w:r>
        <w:t xml:space="preserve">   calcitines    </w:t>
      </w:r>
      <w:r>
        <w:t xml:space="preserve">   traje de bano    </w:t>
      </w:r>
      <w:r>
        <w:t xml:space="preserve">   traje    </w:t>
      </w:r>
      <w:r>
        <w:t xml:space="preserve">   camiseta    </w:t>
      </w:r>
      <w:r>
        <w:t xml:space="preserve">   camisa    </w:t>
      </w:r>
      <w:r>
        <w:t xml:space="preserve">   liberia    </w:t>
      </w:r>
      <w:r>
        <w:t xml:space="preserve">   joyeria    </w:t>
      </w:r>
      <w:r>
        <w:t xml:space="preserve">   guantes    </w:t>
      </w:r>
      <w:r>
        <w:t xml:space="preserve">   zapatos    </w:t>
      </w:r>
      <w:r>
        <w:t xml:space="preserve">   chaqueta    </w:t>
      </w:r>
      <w:r>
        <w:t xml:space="preserve">   aretes    </w:t>
      </w:r>
      <w:r>
        <w:t xml:space="preserve">   collar    </w:t>
      </w:r>
      <w:r>
        <w:t xml:space="preserve">   vestido    </w:t>
      </w:r>
      <w:r>
        <w:t xml:space="preserve">   Pantalones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7A and 7B vocabulary</dc:title>
  <dcterms:created xsi:type="dcterms:W3CDTF">2021-10-11T17:13:39Z</dcterms:created>
  <dcterms:modified xsi:type="dcterms:W3CDTF">2021-10-11T17:13:39Z</dcterms:modified>
</cp:coreProperties>
</file>